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Իմ արժեքները և անձնական բրենդը</w:t>
      </w:r>
    </w:p>
    <w:p>
      <w:r>
        <w:t>Այս worksheet-ը կօգնի քեզ մտածել այն մասին, թե որոնք են քո հիմնական արժեքները և ինչպես են դրանք արտահայտվում քո վարքում, ուսման մեջ և առցանց ներկայությամբ։</w:t>
      </w:r>
    </w:p>
    <w:p>
      <w:pPr>
        <w:pStyle w:val="Heading2"/>
      </w:pPr>
      <w:r>
        <w:t>Մաս 1․ Իմ հիմնական արժեքները</w:t>
      </w:r>
    </w:p>
    <w:p>
      <w:r>
        <w:t>Ընտրիր քո կյանքի 5 հիմնական արժեքները «Արժեքների ցանկից» և գրիր այստեղ․</w:t>
      </w:r>
    </w:p>
    <w:p>
      <w:r>
        <w:t>1. ____________________________________________</w:t>
      </w:r>
    </w:p>
    <w:p>
      <w:r>
        <w:t>2. ____________________________________________</w:t>
      </w:r>
    </w:p>
    <w:p>
      <w:r>
        <w:t>3. ____________________________________________</w:t>
      </w:r>
    </w:p>
    <w:p>
      <w:r>
        <w:t>4. ____________________________________________</w:t>
      </w:r>
    </w:p>
    <w:p>
      <w:r>
        <w:t>5. ____________________________________________</w:t>
      </w:r>
    </w:p>
    <w:p>
      <w:pPr>
        <w:pStyle w:val="Heading2"/>
      </w:pPr>
      <w:r>
        <w:t>Մաս 2․ Ինչպես են այս արժեքները դրսևորվում իմ կյանքում</w:t>
      </w:r>
    </w:p>
    <w:p>
      <w:r>
        <w:t>Գրիր, թե ինչպես ես ապրում քո արժեքներով՝ օրինակներով։</w:t>
      </w:r>
    </w:p>
    <w:p>
      <w:r>
        <w:t>Օրինակ 1․ ____________________________________________</w:t>
        <w:br/>
      </w:r>
    </w:p>
    <w:p>
      <w:r>
        <w:t>Օրինակ 2․ ____________________________________________</w:t>
        <w:br/>
      </w:r>
    </w:p>
    <w:p>
      <w:r>
        <w:t>Օրինակ 3․ ____________________________________________</w:t>
        <w:br/>
      </w:r>
    </w:p>
    <w:p>
      <w:pPr>
        <w:pStyle w:val="Heading2"/>
      </w:pPr>
      <w:r>
        <w:t>Մաս 3․ Ներքին և արտաքին «Ես»-ի արտացոլում</w:t>
      </w:r>
    </w:p>
    <w:p>
      <w:r>
        <w:t>Անցած դասում քննարկված ներքին և արտաքին «Ես»-երի հիման վրա գրիր՝ ինչպե՞ս ես տեսնում ինքդ քեզ և ինչպես ես կարծում՝ ուրիշները քեզ տեսնում են։</w:t>
      </w:r>
    </w:p>
    <w:p>
      <w:r>
        <w:t>Իմ ներքին «Ես»․ ________________________________________________</w:t>
        <w:br/>
      </w:r>
    </w:p>
    <w:p>
      <w:r>
        <w:t>Իմ արտաքին «Ես»․ ________________________________________________</w:t>
        <w:br/>
      </w:r>
    </w:p>
    <w:p>
      <w:r>
        <w:t>Արդյո՞ք դրանք համապատասխանում են միմյանց։ Եթե ոչ՝ ինչպե՞ս կարող ես դրանք հավասարակշռել։</w:t>
      </w:r>
    </w:p>
    <w:p>
      <w:pPr>
        <w:pStyle w:val="Heading2"/>
      </w:pPr>
      <w:r>
        <w:t>Մաս 4․ Իմ անձնական բրենդը</w:t>
      </w:r>
    </w:p>
    <w:p>
      <w:r>
        <w:t>Քո անձնական բրենդը այն տպավորությունն է, որը թողնում ես մարդկանց վրա՝ քո խոսքի, վարքի, արժեքների և առցանց ներկայության միջոցով։</w:t>
      </w:r>
    </w:p>
    <w:p>
      <w:r>
        <w:t>Եթե քո բրենդը մարդ լիներ, ինչպե՞ս կբնորոշեիր նրան․ _________________________</w:t>
      </w:r>
    </w:p>
    <w:p>
      <w:r>
        <w:t>Ի՞նչ արժեքներ և հատկություններ կցանկանայիր, որ մարդիկ կապեն քո անվան հետ․</w:t>
      </w:r>
    </w:p>
    <w:p>
      <w:r>
        <w:t>1. ____________________________________________</w:t>
      </w:r>
    </w:p>
    <w:p>
      <w:r>
        <w:t>2. ____________________________________________</w:t>
      </w:r>
    </w:p>
    <w:p>
      <w:r>
        <w:t>3. ____________________________________________</w:t>
      </w:r>
    </w:p>
    <w:p>
      <w:pPr>
        <w:pStyle w:val="Heading2"/>
      </w:pPr>
      <w:r>
        <w:t>Մաս 5․ Գործողությունների պլան</w:t>
      </w:r>
    </w:p>
    <w:p>
      <w:r>
        <w:t>Գրիր 2-3 կոնկրետ քայլ, որոնց միջոցով կցանկանայիր, որ քո արժեքները և անձնական բրենդը ավելի հստակ արտացոլվեն քո կյանքում։</w:t>
      </w:r>
    </w:p>
    <w:p>
      <w:r>
        <w:t>Քայլ 1․ ____________________________________________</w:t>
      </w:r>
    </w:p>
    <w:p>
      <w:r>
        <w:t>Քայլ 2․ ____________________________________________</w:t>
      </w:r>
    </w:p>
    <w:p>
      <w:r>
        <w:t>Քայլ 3․ 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